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1ce9" w14:textId="835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289 751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3 985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–285 766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289 751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Аккыр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 предусмотренные из областного бюджета в бюджет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28-5 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28-5 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Аккыр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Ы.Акмырзаев, Ш.Есова, М.Ахметова, Аккыр, Н.Таспенова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