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bb40" w14:textId="4a1b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Бухарбай батыр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2024 года № 28-8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Бухарбай батыр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101 512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9 250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92 262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101 512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28-8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28-8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2023 года № 28-8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