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b9b2" w14:textId="458b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25 декабря 2023 года № 12-13 "О бюджете сельского округа Макпалкол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Макпалкол на 2024-2026 годы" от 25 декабря 2023 года № 12-13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Макпалкол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246 195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5 994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240 101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246 932,9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737,9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аульного округа Макпалкол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КГКП "Дом культуры в селе Макпалкөл"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