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9599" w14:textId="2fa9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12-15 "О бюджете сельского округа Мырзабай ахун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Мырзабай ахун на 2024-2026 годы" от 25 декабря 2023 года № 12-15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65 612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66 058,6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