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a803" w14:textId="ca0a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12-15 "О бюджете сельского округа Мырзабай ахун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Мырзабай ахун на 2024-2026 годы" от 25 декабря 2023 года № 12-15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66 316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66 762,6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