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77c" w14:textId="f12c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12-16 "О бюджете сельского округа Тан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Тан на 2024-2026 годы" от 25 декабря 2023 года № 12-16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458 159,9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450 473,9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458 875,6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715,7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2024 года № 24-18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