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5f71" w14:textId="1605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Жанадария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Жанадария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254 765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2 115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252 650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254 765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Жанадария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текущие трансферты предусмотренные из областного бюджета в бюджет сельского округа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28-10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28-10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28-10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Жанадария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28-10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сельского округа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Каптальный ремонт улиц К.Сатпаев, Жанадария, Достык, Мектеп в сельском округе Жанадария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