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04e2" w14:textId="deb0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Жанаталап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Жанаталап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87 925 тысяч тенге, 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2 426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85 499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87 925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Жанаталап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28-11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28-11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28-11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28-11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Жанаталап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