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5e81" w14:textId="56c5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Мырзабай ахун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Мырзабай ахун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59 590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55 965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59 590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28-15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28-15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