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01aa" w14:textId="ef50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31 января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от 29января 2024 года № 9-21-21руководителя государственного учреждения "Жалагашская районная территориальная инспекция Комитета ветеринарного контроля и надзора Министерства сельского хозяйства Республики Казахстан" аким сельского округа 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полным проведением комплекса ветеринарных мероприятий по ликвидации болезни Эмкар снять карантинные меры, установленные на скотные дворы, сельскохозяйственных животных (крупный рогатый скот), находящихся в собственности товарищества с ограниченной ответственностью "АгроЛидер Тан" в сельском округе Тан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Тан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карантинных мер".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 К.Сейдахметов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