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ac08" w14:textId="3c5a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2023 года № 146 "О бюджете поселка Шалхия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апреля 2024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Жанакорганского районного маслихата от 29 декабря 2023 года №146 "О бюджете поселка Шалхия"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Шалхия на 2024 - 2026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174 411,0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11 493,0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поступления- 7,0 тысяч тенге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162 911,0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175 627,3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-1 216,3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-1 216,3 тысяч тенге.".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указонному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2024 года №184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Шалхия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деловую и профессиональную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государственный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доставки ближайшей организации здравоохранения, которая оказывает медицинскую помощь тяжелым людям в чрезвычайных ситуациях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Бюджетная ссуда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Баланс транзакций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(избыток)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