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6a82" w14:textId="7166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№147 от 29 декабря 2023 года "О бюджете сельского округа Аккорган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11 апреля 2024 года № 185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№147 от 29 декабря 2023 года "О бюджете сельского округа Аккорган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Аккорган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219 723,0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-12 240,0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ненологовые поступления -250,0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207 233,0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- 220 966,6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–-1 243,6 тысяч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1 243,6 тысяч тенге;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решению изложить в новой редакции согласно приложению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2024 года №185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147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Аккорган на 2024 годы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124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Оостатки бюджетных средств на конец отчетного периюда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