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bca53" w14:textId="15bca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Жанакорганского района от 29 декабря 2023 года № 151 "О бюджете сельского округа Жайылма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Жанакорганского районного маслихата Кызылординской области от 11 апреля 2024 года № 188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Жанакорганского района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Жанакорганского района от 29 декабря 2023 года </w:t>
      </w:r>
      <w:r>
        <w:rPr>
          <w:rFonts w:ascii="Times New Roman"/>
          <w:b w:val="false"/>
          <w:i w:val="false"/>
          <w:color w:val="000000"/>
          <w:sz w:val="28"/>
        </w:rPr>
        <w:t>№ 151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Жайылма на 2024-2026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Жайылма на 2024-2026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следующем объеме: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156 372,0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4 286,0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152 086,0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157 829,3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погащение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- 1 457,3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1 457,3 тысяч тенге.".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Жанакорганского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Сопбеков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Жанакорганского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"11" апреля 2024 года № 188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Жанакорганского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 № 151</w:t>
            </w:r>
          </w:p>
        </w:tc>
      </w:tr>
    </w:tbl>
    <w:bookmarkStart w:name="z31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Жайылма на 2024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156 372,0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152 086,0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152 086,0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152 086,0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157 829,3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45 269,0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39 358,0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39 358,0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затраты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14 273,0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28 426,0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28 141,0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28 141,0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физкультурно-оздравительных и спортивных мероприятии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61 615,0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61 615,0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61 615,0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Остаток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-1 457,3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средств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2 296,7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