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1469" w14:textId="3a9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№152 "О бюджете сельского округа Жаманбай батыр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№152 "О бюджете сельского округа Жаманбай батыр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153 424,0 тысяч тенге, в том числе: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9 102,0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поступления- 69,0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–144 253,0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161 727,0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-8 303,0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8 303,0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№152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неиспольованных (недоспользованных) целевых трнасфертов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