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c141" w14:textId="762c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153 "О бюджете сельского округа Жанарык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142 377,0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–5 622,0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продажа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136 755,0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148 350,4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- 5 973,4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5 973,4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153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