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6a1" w14:textId="2bf7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№156 "О бюджете сельского округа Кейден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№156 "О бюджете сельского округа Кейден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182 850,0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177 635,0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183 726,1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государственнной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соьственности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государственные органы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