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8bb5" w14:textId="6178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157 "О бюджете сельского округа Келинтобе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228 114,0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218 137,0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228 114,2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 " апреля 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