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629d" w14:textId="e3b6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2023 года № 155 "О бюджете сельского округа Каратобе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11 апреля 2024 года № 195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Внести в решение маслихата Жанакорганского района от 29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Каратобе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Каратобе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78 731,0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3 950,0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74 781,0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–80 900,3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-2 169,3 тыс.тенге;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2 169,3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2024 года № 195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155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Каратобе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 (за счет средств местного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на конец отчетного периода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