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7e32f" w14:textId="f97e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2023 года №158 "О бюджете сельского округа Кожакент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11 апреля 2024 года № 196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29 декабря 2023 года №158 "О бюджете сельского округа Кожакент на 2024 - 2026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бюджет сельского округа Кожакент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169 400,0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9 998,0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159 402,0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177 032,4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-7 632,4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бюджета- 7 632,4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указанного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 " апреля 2024 года № 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Жанакорганского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№158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Бюджете сельского округа Кожакент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177 032,4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-7 632,4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