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9718" w14:textId="2e49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 160 "О бюджете сельского округа Косуйенки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апреля 2024 года № 198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районного от 29 декабря 2023 года №160 "О бюджете сельского округа Косуйенки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Косуйенки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69 076,0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67 091,0тысяч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69 076,1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 " апреля 2024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Жанакорганского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№160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Косуйенки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(за счет средств местного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на конец отчетного периода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