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b520" w14:textId="33db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168 "О бюджете сельского округа Суттикудык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№168 "О бюджете сельского округа Суттикудык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Суттикудык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 и 3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–404 737,0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6 756,0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–397 981,0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–407 930,2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-3193,2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3 193,2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 " апреля 2024 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№168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407 930,2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