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43fd" w14:textId="98e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169 "О бюджете сельского округа Талап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2024-2026 годы" следуюшие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следуюшем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121 971,0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120 167,0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121 971,0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