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3376" w14:textId="6f43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августа 2024 года № 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№ 32894),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 №229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поселка, сельского округа.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поселка, сельского округа, села, микрорайона, улицы, многоквартирного жилого дома в избрании представителей для участия в сходе местного сообщества;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микрорайоны, улицы, многоквартирные жилые дома).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и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поселка, сельского округа или уполномоченным им лицом.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Жанакорганского района.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поселка и сельского округа для регистрации.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