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7aa9" w14:textId="4397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№147 от 29 декабря 2023 года "О бюджете сельского округа Аккорган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№147 "О бюджете сельского округа Аккорган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Утвердить бюджет сельского округа Аккорган на 2024-2026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тои числе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271 877,3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-13 192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нологовые поступления -250,0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258 435,3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274 425,9тысяч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–-2548,6 тысяч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–2548,6 тысяч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от 29 декабря 2023 года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2024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