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3f50" w14:textId="4af3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148 "О бюджете сельского округа Акуйик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№148 "О бюджете сельского округа Акуйик на 2024-2026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–233 106,9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225 580,9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234 982,7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- 1875,8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1875,8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№148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225 580.9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(недоиспользаванных)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