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1d59" w14:textId="70b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2023 года №150 "О бюджете сельского округа Екпинди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 150 "О бюджете сельского округа Екпинди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107461,0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–2077,0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105384,0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107889,5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428,5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