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365" w14:textId="e359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"О бюджете сельского округа Жаманбай батыр на 2024-2026 годы" от 29 декабря 2023 года №152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29 декабря 2023 года №152 "О бюджетесельского округа Жаманбай батыр на2024-2026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152 590тысяч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–9 956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142 565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160 893тысяч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-8 303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бюджета-8 303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