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10c0" w14:textId="7541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№156 от 29 декабря 2023 года "О бюджете сельского округа Кейден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156 "О бюджете сельского округа Кейден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195 698,5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налоговым поступления- 6 632,5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188 816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196 574,6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876,1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