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4802" w14:textId="9964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155 "О бюджете сельского округа Каратобе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№155 "О бюджете сельского округа Каратобе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75616.9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3950,0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71666.9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–77786.2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-2169,3 тыс.тенге;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2169,3 тыс.тенге.".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№155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77786.2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