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6697" w14:textId="fe86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№158 "О бюджете сельского округа Кожакент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№158 "О бюджете сельского округа Кожакент на 2024 - 2026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следующем обьеме: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193 104,9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14 393,6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178 309,3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202 196,4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-9 091,5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бюджета-9 091,5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