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73c4" w14:textId="9ea7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№162 "О бюджете сельского округа Кыраш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 сентября 2024 года № 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№162 "О бюджете сельского округа Кыраш на2024-2026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Кыраш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–69 431тысяч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5 194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поступления- 61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64 176тысяч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69 431тысяч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-0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№162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организаций здоровохранения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