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95bf" w14:textId="aab95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внесение изменений в решение маслихата Жанакорганского района №163 от 29 декабря 2023 года "О бюджете сельского округа Кыркенсе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 сентября 2024 года № 251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№163 от 29 декабря 2023 года "О бюджете сельского округа Кыркенсе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Кыркенсе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150723,4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8628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619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1567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139909,4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160615,8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-9892,4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–9892,4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указанного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настояшему решению;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 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Г.Жаркынбек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2024 года №163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№163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Кыркенсе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городах, селах, поселках, сельких округах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