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418" w14:textId="198e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2023 года № 165 "О бюджете сельского округа Машбек Налибаева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 165 "О бюджете сельского округа Машбек Налибаева"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375 511,2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371445,2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378 089,2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