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900" w14:textId="2886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№166 "О бюджете сельского округа Озгент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166 "О бюджете сельского округа Озгент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Озгент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92 910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бюджета-3 955,9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Озгент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