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faaa" w14:textId="7f8f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 167 от 29 декабря 2023 года "О бюджете сельского округа Сунаката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255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№167 от 29 декабря 2023 года "О бюджете сельского округа Сунаката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171 348,1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6816,0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- 88,0;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36,0;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–164 408,1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176 855,7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-5507,6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5507,6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от 29 декабря 2023 года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14378,9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