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967c" w14:textId="d3e9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№164 "О бюджете сельского округа Суттикудык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168 "О бюджете сельского округа Суттикудык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404 591,5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395 960,5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407 784,7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3 193,2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