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3b5a" w14:textId="f2b3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№170 от 29 декабря 2023 года "О бюджете сельского округа Томенарык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 170 от 29 декабря 2023 года "О бюджете сельского округа Томенарык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229 172,5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–216 374,5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236 963,5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-7 791,0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7 791,0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от 29 декабря 2023 года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санкц, взыскан, налаг. гос учреж, финансир из гос бюдж, а также содерж и финансир из бюдж.(сметы расх) Нац Банка РК, за искл. поступл. от орг. нефт сект, в Фонд компенс. потерпев и Фонд поддерж инфраст образов и Спец гос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