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c2b7" w14:textId="d7fc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Жанакорганского района от 27 июля 2023 года №56 "Об утверждении тарифов для населеня на сбор, транспортировку, сортировку и захоронение твердых бытовых отходов по Жанакорганскому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7 ноября 2024 года № 267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27 июля 2023 года №56 "Об утверждении тарифов для населения на сбор, транспортировку, сортировку и захоронение твердых бытовых отходов по Жанакоргнскому району"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слова" и статьей 27 Закона Республики Казахстан "О правовых актах"" исключить.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