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2175" w14:textId="bf521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26 декабря 2023 года №135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12 ноября 2024 года № 270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от 26 декабря 2023 года №135 "О районном бюджете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</w:t>
      </w:r>
      <w:r>
        <w:rPr>
          <w:rFonts w:ascii="Times New Roman"/>
          <w:b w:val="false"/>
          <w:i w:val="false"/>
          <w:color w:val="000000"/>
          <w:sz w:val="28"/>
        </w:rPr>
        <w:t xml:space="preserve"> 1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17 829 658,9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4 303 202,0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136 825,0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14 656,0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13 374 975,9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20 223 861,2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- 6 929,0 тысяч тенге: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237 790,0 тысяч тенге 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244 719,0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-2 387 273,3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- 2 387 273,3 тысяч тенге".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135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17 829 658,9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13 374 975,9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13 300 049,3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13 300 049,3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20 223 861,2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5 228 333,0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1 887 635,3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1 887 262,3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1 835 418,6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867 705,7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3 226 316,0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3 222 924,2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3 222 924,2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-2 387 273,3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2 387 273,3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1 821 498,6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851 893,7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