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7490" w14:textId="f207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2023 года №148 "О бюджете сельского округа Акуйик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ноября 2024 года № 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 148 "О бюджете сельского округа Акуйик на 2024-2026 годы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Акуйик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–258 759,9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10 084,0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 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248 675,9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260 635,7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- 1875,8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1875,8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№148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(недоиспользаванных)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канец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