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c549" w14:textId="f16c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№149 "О бюджете сельского округа Байкенже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ноября 2024 года № 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№149 от 29 декабря 2023 года "О бюджете сельского округа Байкенже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Байкенже на 2024- 2026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165 505,1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7 308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158 152,1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167 079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-1573,9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бюджета–1573,9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Жанакорганского районна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№149 от 29 декабря 2023 года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