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24792" w14:textId="45247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Жанакорганского района от 29 декабря 2023 года №150 "О бюджете сельского округа Екпинди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25 ноября 2024 года № 278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Жанакорганского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Жанакорганского района от 29 декабря 2023 года №150 "О бюджете сельского округа Екпинди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 в новой редакций: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Екпинди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следующем объеме: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107671,0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–2287,0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105384,0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108281,5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-610,5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610,5 тысяч тенге.".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указанного решению изложить в новой редакций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Жанакорганского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Жаркынбек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ноября 2024 года №278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2024 года №278</w:t>
            </w:r>
          </w:p>
        </w:tc>
      </w:tr>
    </w:tbl>
    <w:bookmarkStart w:name="z2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Екпинди на 2024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108281,5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расходы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физкультурно-оздравительных и спортивных мероприятии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-610,5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средств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