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607a" w14:textId="4646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№151 "О бюджете сельского округа Жайылма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ноября 2024 года № 279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2024 года №151 "О бюджете сельского округа Жайылма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Жайылма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179 527,7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175 127,7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181 824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- 2 296,3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2 296,3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№151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