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eaf1" w14:textId="8b1e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 161 О бюджете сельского округа Коктобе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 161 "О бюджете сельского округа Коктобе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Коктобе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63 654,8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61 774,8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63 926,7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- 271,9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271,9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№161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2 407,8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