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67a10" w14:textId="2867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Жанакорганского района №154 от 29 декабря 2023 года "О бюджете сельского округа Кандоз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25 ноября 2024 года № 282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Жанакорганского района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Жанакорганского района № 154 от 29 декабря 2023 года "О бюджете сельского округа Кандоз на 2024-2026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Кандоз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77 253,5 тысяч тенге,в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4 332,2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–72 921,3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78 544,9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-1 291,4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1 291,4 тысяч тенге.".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Жаркынбек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ноября 2024 года № 282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№154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Қандөз на 2024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77 253,5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78 544,9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43 117,3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учреждений и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