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a979" w14:textId="2a6a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 155 "О бюджете сельского округа Каратобе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25.11.2024 №283, Маслихат Жанакорганского района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 155 "О бюджете сельского округа Каратобе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78840,5 тысяч тенге, в том числе: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3950,0 тысяч тенге;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74890,5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–82259,5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-3419,0 тыс.тенге;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–3419,0 тыс.тенге.".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2`.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№155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ведомтсвенно подчиненных государственных органов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на конец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