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8fda" w14:textId="58f8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"О бюджете сельского округа Кожамберди на 2024-2026 годы" от 29 декабря 2023 года №159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ноября 2024 года № 285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 РЕШИЛ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29 декабря 2023 года № 159 "О бюджете сельского округа Кожамберди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Кожамберди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78 666,0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3 170,0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429,0 тысяч тенге 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75 067,0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78 942,7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-276,7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276,7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указоного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Жаркинбек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 № 285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№159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Кожамберди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 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 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 (за счет средств местного бюджета)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