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3948" w14:textId="da43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№160 "О бюджете сельского округа Косуйенки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№160 "О бюджете сельского округа Косуйенки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Косуйенки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68 851,0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2 285,0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66 566,0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69 214,1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363,1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№160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Косуйенки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