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a24c" w14:textId="960a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№162 "О бюджете сельского округа Кыраш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ноября 2024 года № 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 162"О бюджете сельского округа Кыраш на2024-2026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Кыраш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–70 398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6 195 тысяч тенге;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64 176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70 398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1000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-1000тысяч тенге.".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№162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организаций здоровохранения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