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03d" w14:textId="4149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№165 "О бюджете сельского округа Машбек Налибаева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165 "О бюджете сельского округа М.Налибаева"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353893,2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349 827,2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356471,2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